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  HOMOPHONES  and  HOMONYMS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most sensitive part of a horse's hoof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stap that holds the saddle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Hold one hand on each ...................... when you are horse riding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horse wears a red ribbon in his 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is not much grass in the field so I need to feed ..........................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would describe someone's voice like this if they have a sore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must be plaited if you are showing at top level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American name given to a 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King or Queen will always ....................... over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front door of a building is also known as the .................. entrance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an amphibian that lives in ponds or streams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measurement around the middle of a person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Little Red Riding Hood is an example of a fairy 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................. there, my friend! Lucy said to Sally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pony is 15HH, so he is technically a ..........................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do not want it to ............... today as I want to spend the day in 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the name  given to a table when you are selling something at a fete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 HOMOPHONES  and  HOMONYMS</dc:title>
  <dcterms:created xsi:type="dcterms:W3CDTF">2021-10-11T09:14:33Z</dcterms:created>
  <dcterms:modified xsi:type="dcterms:W3CDTF">2021-10-11T09:14:33Z</dcterms:modified>
</cp:coreProperties>
</file>