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HORTICULTURAL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seed    </w:t>
      </w:r>
      <w:r>
        <w:t xml:space="preserve">   leaf    </w:t>
      </w:r>
      <w:r>
        <w:t xml:space="preserve">   bud    </w:t>
      </w:r>
      <w:r>
        <w:t xml:space="preserve">   node    </w:t>
      </w:r>
      <w:r>
        <w:t xml:space="preserve">   root    </w:t>
      </w:r>
      <w:r>
        <w:t xml:space="preserve">   flower    </w:t>
      </w:r>
      <w:r>
        <w:t xml:space="preserve">   stem    </w:t>
      </w:r>
      <w:r>
        <w:t xml:space="preserve">   seeddrill    </w:t>
      </w:r>
      <w:r>
        <w:t xml:space="preserve">   barerooted    </w:t>
      </w:r>
      <w:r>
        <w:t xml:space="preserve">   vegetable    </w:t>
      </w:r>
      <w:r>
        <w:t xml:space="preserve">   fruit    </w:t>
      </w:r>
      <w:r>
        <w:t xml:space="preserve">   fertiliser    </w:t>
      </w:r>
      <w:r>
        <w:t xml:space="preserve">   singledigging    </w:t>
      </w:r>
      <w:r>
        <w:t xml:space="preserve">   propagation    </w:t>
      </w:r>
      <w:r>
        <w:t xml:space="preserve">   rootball    </w:t>
      </w:r>
      <w:r>
        <w:t xml:space="preserve">   annual    </w:t>
      </w:r>
      <w:r>
        <w:t xml:space="preserve">   perennial    </w:t>
      </w:r>
      <w:r>
        <w:t xml:space="preserve">   herbaceous    </w:t>
      </w:r>
      <w:r>
        <w:t xml:space="preserve">   tree    </w:t>
      </w:r>
      <w:r>
        <w:t xml:space="preserve">   shrub    </w:t>
      </w:r>
      <w:r>
        <w:t xml:space="preserve">   weeds    </w:t>
      </w:r>
      <w:r>
        <w:t xml:space="preserve">   evergreen    </w:t>
      </w:r>
      <w:r>
        <w:t xml:space="preserve">   deciduous    </w:t>
      </w:r>
      <w:r>
        <w:t xml:space="preserve">   finetilth    </w:t>
      </w:r>
      <w:r>
        <w:t xml:space="preserve">   cultivation    </w:t>
      </w:r>
      <w:r>
        <w:t xml:space="preserve">   acid    </w:t>
      </w:r>
      <w:r>
        <w:t xml:space="preserve">   alkerline    </w:t>
      </w:r>
      <w:r>
        <w:t xml:space="preserve">   soilpH    </w:t>
      </w:r>
      <w:r>
        <w:t xml:space="preserve">   optimum    </w:t>
      </w:r>
      <w:r>
        <w:t xml:space="preserve">   mulch    </w:t>
      </w:r>
      <w:r>
        <w:t xml:space="preserve">   Germination    </w:t>
      </w:r>
      <w:r>
        <w:t xml:space="preserve">   compost    </w:t>
      </w:r>
      <w:r>
        <w:t xml:space="preserve">   organic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HORTICULTURAL KEY WORDS</dc:title>
  <dcterms:created xsi:type="dcterms:W3CDTF">2021-10-11T09:15:53Z</dcterms:created>
  <dcterms:modified xsi:type="dcterms:W3CDTF">2021-10-11T09:15:53Z</dcterms:modified>
</cp:coreProperties>
</file>