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 D'OEUVRE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HAM SANDWICH    </w:t>
      </w:r>
      <w:r>
        <w:t xml:space="preserve">   CHICKEN SALAD    </w:t>
      </w:r>
      <w:r>
        <w:t xml:space="preserve">   TERIYAKI    </w:t>
      </w:r>
      <w:r>
        <w:t xml:space="preserve">   SPINACH DIP    </w:t>
      </w:r>
      <w:r>
        <w:t xml:space="preserve">   CRAB CAKE    </w:t>
      </w:r>
      <w:r>
        <w:t xml:space="preserve">   PINWHEEL    </w:t>
      </w:r>
      <w:r>
        <w:t xml:space="preserve">   ARTICHOKE DIP    </w:t>
      </w:r>
      <w:r>
        <w:t xml:space="preserve">   EGG ROLL    </w:t>
      </w:r>
      <w:r>
        <w:t xml:space="preserve">   PIZZA BITES    </w:t>
      </w:r>
      <w:r>
        <w:t xml:space="preserve">   SHRIMP RILLETTE    </w:t>
      </w:r>
      <w:r>
        <w:t xml:space="preserve">   CHEESE AND CRACKERS    </w:t>
      </w:r>
      <w:r>
        <w:t xml:space="preserve">   FRUIT    </w:t>
      </w:r>
      <w:r>
        <w:t xml:space="preserve">   FRESH VEGETABLE    </w:t>
      </w:r>
      <w:r>
        <w:t xml:space="preserve">   MEATBALLS    </w:t>
      </w:r>
      <w:r>
        <w:t xml:space="preserve">   CHICKEN FINGER    </w:t>
      </w:r>
      <w:r>
        <w:t xml:space="preserve">   MOZZARELLA STICKS    </w:t>
      </w:r>
      <w:r>
        <w:t xml:space="preserve">   POTATO WEDGE    </w:t>
      </w:r>
      <w:r>
        <w:t xml:space="preserve">   NACHOS    </w:t>
      </w:r>
      <w:r>
        <w:t xml:space="preserve">   DEVILED EGG    </w:t>
      </w:r>
      <w:r>
        <w:t xml:space="preserve">   BUFFALO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 D'OEUVRE</dc:title>
  <dcterms:created xsi:type="dcterms:W3CDTF">2021-10-11T09:13:48Z</dcterms:created>
  <dcterms:modified xsi:type="dcterms:W3CDTF">2021-10-11T09:13:48Z</dcterms:modified>
</cp:coreProperties>
</file>