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HOSA Intro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2018-2020 HOSA Service Project?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program where student's can showcase their skills, academic achievements and projects?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is the 2019 International Leadership Conference being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The______________ of HOSA-Future Health Professionals is to develop leadership and technical HOSA skill competencies through a program of motivation, awareness and recognition, which is an integral part of the Health Science Education instructional program.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is the Alabama State HOSA Conference?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your chapter completes 100-174.9 approved service hours, what level can you be awarded under the Barbara James Service Award?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2018-2019 HOSA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Alabama State HOSA Advisor?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Core Values of HOSA: learning, leadership, service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mission of HOSA is to_________ HOSA-Future Health Professionals to become leaders in the global health community through education, collaboration, and experience.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HOSA Intro Crossword Puzzle</dc:title>
  <dcterms:created xsi:type="dcterms:W3CDTF">2021-10-11T09:15:40Z</dcterms:created>
  <dcterms:modified xsi:type="dcterms:W3CDTF">2021-10-11T09:15:40Z</dcterms:modified>
</cp:coreProperties>
</file>