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HOSA Laboratory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order to ensure fire safety fire what must be in several accessible sites?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Chemicals used to be stored in what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Workers must complete what kind of safety training before handling radioactive isotopes?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must the Chemical Hygiene Plan be available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Personal protective equipment protects against indentified what in the laboratory?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Caustic chemicals are capable of causing severe skin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Making sure all electrical equipment is grounded ensures what? (Two words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 laboratory dress rules are intended to reduce risk of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ensure laboratory safety equipment must be used according to whose instructions?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Toxic chemicals are toxic through what kind of exposure?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glassware safety what heat resistant material should the glass be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MSDS papers must be kept on what in the laboratory?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Chemicals must be labeled with exposure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Occupational Safety and Health Administration (OSHA) is the agency that establishes the rules and enforces adherence to what act? (two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some chemicals diluted by when poured down the drain for disposal?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HOSA Laboratory Safety Crossword</dc:title>
  <dcterms:created xsi:type="dcterms:W3CDTF">2021-10-11T09:15:48Z</dcterms:created>
  <dcterms:modified xsi:type="dcterms:W3CDTF">2021-10-11T09:15:48Z</dcterms:modified>
</cp:coreProperties>
</file>