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PUNISH    </w:t>
      </w:r>
      <w:r>
        <w:t xml:space="preserve">   PROPHET    </w:t>
      </w:r>
      <w:r>
        <w:t xml:space="preserve">   WIFE    </w:t>
      </w:r>
      <w:r>
        <w:t xml:space="preserve">   ISRAEL    </w:t>
      </w:r>
      <w:r>
        <w:t xml:space="preserve">   LOVE    </w:t>
      </w:r>
      <w:r>
        <w:t xml:space="preserve">   SIN    </w:t>
      </w:r>
      <w:r>
        <w:t xml:space="preserve">   JUDGE    </w:t>
      </w:r>
      <w:r>
        <w:t xml:space="preserve">   GOD    </w:t>
      </w:r>
      <w:r>
        <w:t xml:space="preserve">   LOAMMI    </w:t>
      </w:r>
      <w:r>
        <w:t xml:space="preserve">   LORUHAMAH    </w:t>
      </w:r>
      <w:r>
        <w:t xml:space="preserve">   JEZREEL    </w:t>
      </w:r>
      <w:r>
        <w:t xml:space="preserve">   UNFAITHFUL    </w:t>
      </w:r>
      <w:r>
        <w:t xml:space="preserve">   MARRY    </w:t>
      </w:r>
      <w:r>
        <w:t xml:space="preserve">   GOMER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</dc:title>
  <dcterms:created xsi:type="dcterms:W3CDTF">2021-10-11T09:14:59Z</dcterms:created>
  <dcterms:modified xsi:type="dcterms:W3CDTF">2021-10-11T09:14:59Z</dcterms:modified>
</cp:coreProperties>
</file>