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HOSPITALITY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HOUSECOUNT    </w:t>
      </w:r>
      <w:r>
        <w:t xml:space="preserve">   GROUP    </w:t>
      </w:r>
      <w:r>
        <w:t xml:space="preserve">   NOPOST    </w:t>
      </w:r>
      <w:r>
        <w:t xml:space="preserve">   SLEEPER    </w:t>
      </w:r>
      <w:r>
        <w:t xml:space="preserve">   SKIPPER    </w:t>
      </w:r>
      <w:r>
        <w:t xml:space="preserve">   REGISTRATION    </w:t>
      </w:r>
      <w:r>
        <w:t xml:space="preserve">   ONCHANGE    </w:t>
      </w:r>
      <w:r>
        <w:t xml:space="preserve">   OUTOFORDER    </w:t>
      </w:r>
      <w:r>
        <w:t xml:space="preserve">   VOUCHER    </w:t>
      </w:r>
      <w:r>
        <w:t xml:space="preserve">   WAITLIST    </w:t>
      </w:r>
      <w:r>
        <w:t xml:space="preserve">   SPLITFOLIO    </w:t>
      </w:r>
      <w:r>
        <w:t xml:space="preserve">   MASTERFOLIO    </w:t>
      </w:r>
      <w:r>
        <w:t xml:space="preserve">   DUEOUT    </w:t>
      </w:r>
      <w:r>
        <w:t xml:space="preserve">   RETENTION    </w:t>
      </w:r>
      <w:r>
        <w:t xml:space="preserve">   DEPARTURE    </w:t>
      </w:r>
      <w:r>
        <w:t xml:space="preserve">   CHECKOUT    </w:t>
      </w:r>
      <w:r>
        <w:t xml:space="preserve">   CHECKIN    </w:t>
      </w:r>
      <w:r>
        <w:t xml:space="preserve">   WALKIN    </w:t>
      </w:r>
      <w:r>
        <w:t xml:space="preserve">   NOSHOW    </w:t>
      </w:r>
      <w:r>
        <w:t xml:space="preserve">   AMENITIES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1</dc:title>
  <dcterms:created xsi:type="dcterms:W3CDTF">2021-10-12T14:24:39Z</dcterms:created>
  <dcterms:modified xsi:type="dcterms:W3CDTF">2021-10-12T14:24:39Z</dcterms:modified>
</cp:coreProperties>
</file>