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HOSTOS WINTER 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FRIENDS    </w:t>
      </w:r>
      <w:r>
        <w:t xml:space="preserve">   FUN    </w:t>
      </w:r>
      <w:r>
        <w:t xml:space="preserve">   FAMILY    </w:t>
      </w:r>
      <w:r>
        <w:t xml:space="preserve">   HANUKKAH    </w:t>
      </w:r>
      <w:r>
        <w:t xml:space="preserve">   SNOWMAN    </w:t>
      </w:r>
      <w:r>
        <w:t xml:space="preserve">   TREE    </w:t>
      </w:r>
      <w:r>
        <w:t xml:space="preserve">   KWANZAA    </w:t>
      </w:r>
      <w:r>
        <w:t xml:space="preserve">   SANTA    </w:t>
      </w:r>
      <w:r>
        <w:t xml:space="preserve">   WINTER    </w:t>
      </w:r>
      <w:r>
        <w:t xml:space="preserve">   SCHOOL    </w:t>
      </w:r>
      <w:r>
        <w:t xml:space="preserve">   STUDENT    </w:t>
      </w:r>
      <w:r>
        <w:t xml:space="preserve">   CARNIVAL    </w:t>
      </w:r>
      <w:r>
        <w:t xml:space="preserve">   MICROSOCIETY    </w:t>
      </w:r>
      <w:r>
        <w:t xml:space="preserve">   HOSTOS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HOSTOS WINTER CARNIVAL</dc:title>
  <dcterms:created xsi:type="dcterms:W3CDTF">2021-10-11T09:16:17Z</dcterms:created>
  <dcterms:modified xsi:type="dcterms:W3CDTF">2021-10-11T09:16:17Z</dcterms:modified>
</cp:coreProperties>
</file>