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H.O.S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very old drug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evil keeper who Matt and the others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where Matt was trying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Maria's evil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clone of El Patron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stuck with Matt at the boneyard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 who apears cute, but is a trouble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dog that was drugged by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 who carried Matt to the big house when he had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skinny, little boy at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conflict of the story was when Matt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climax of the story was when El Patron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Matt's deaf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patron is the lord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lady who kept Matt hostage for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Celia works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stuck up boy at 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Matt's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guard who told Matt how to get to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 lived in a little house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attracted to Matt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H.O.S Crossword</dc:title>
  <dcterms:created xsi:type="dcterms:W3CDTF">2021-10-11T08:26:55Z</dcterms:created>
  <dcterms:modified xsi:type="dcterms:W3CDTF">2021-10-11T08:26:55Z</dcterms:modified>
</cp:coreProperties>
</file>