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enlarge    </w:t>
      </w:r>
      <w:r>
        <w:t xml:space="preserve">   progress    </w:t>
      </w:r>
      <w:r>
        <w:t xml:space="preserve">   comrade    </w:t>
      </w:r>
      <w:r>
        <w:t xml:space="preserve">   submerge    </w:t>
      </w:r>
      <w:r>
        <w:t xml:space="preserve">   enforce    </w:t>
      </w:r>
      <w:r>
        <w:t xml:space="preserve">   provider    </w:t>
      </w:r>
      <w:r>
        <w:t xml:space="preserve">   compress    </w:t>
      </w:r>
      <w:r>
        <w:t xml:space="preserve">   subtitle    </w:t>
      </w:r>
      <w:r>
        <w:t xml:space="preserve">   endanger    </w:t>
      </w:r>
      <w:r>
        <w:t xml:space="preserve">   protect    </w:t>
      </w:r>
      <w:r>
        <w:t xml:space="preserve">   compound    </w:t>
      </w:r>
      <w:r>
        <w:t xml:space="preserve">   subtotal    </w:t>
      </w:r>
      <w:r>
        <w:t xml:space="preserve">   entrust    </w:t>
      </w:r>
      <w:r>
        <w:t xml:space="preserve">   propose    </w:t>
      </w:r>
      <w:r>
        <w:t xml:space="preserve">   companion    </w:t>
      </w:r>
      <w:r>
        <w:t xml:space="preserve">   submarine    </w:t>
      </w:r>
      <w:r>
        <w:t xml:space="preserve">   encourage    </w:t>
      </w:r>
      <w:r>
        <w:t xml:space="preserve">   promote    </w:t>
      </w:r>
      <w:r>
        <w:t xml:space="preserve">   company    </w:t>
      </w:r>
      <w:r>
        <w:t xml:space="preserve">   subset    </w:t>
      </w:r>
      <w:r>
        <w:t xml:space="preserve">   enable    </w:t>
      </w:r>
      <w:r>
        <w:t xml:space="preserve">   propel    </w:t>
      </w:r>
      <w:r>
        <w:t xml:space="preserve">   combine    </w:t>
      </w:r>
      <w:r>
        <w:t xml:space="preserve">   subway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HOTDOG</dc:title>
  <dcterms:created xsi:type="dcterms:W3CDTF">2021-10-11T09:16:12Z</dcterms:created>
  <dcterms:modified xsi:type="dcterms:W3CDTF">2021-10-11T09:16:12Z</dcterms:modified>
</cp:coreProperties>
</file>