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HOTELS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PERSONNEL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DISPONIBLE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L'ENTRETIEN MENAGER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LIBERER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CHAMBRE POUR DEUX PERSONNES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TARIFS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TOUT COMPRIS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 INSTALLATIONS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COFFRE 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PERIODE D'AFFLUENCE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FACTURé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DEMI PENSION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HOTELS</dc:title>
  <dcterms:created xsi:type="dcterms:W3CDTF">2021-10-11T09:17:01Z</dcterms:created>
  <dcterms:modified xsi:type="dcterms:W3CDTF">2021-10-11T09:17:01Z</dcterms:modified>
</cp:coreProperties>
</file>