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HOTT 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Sandcastle    </w:t>
      </w:r>
      <w:r>
        <w:t xml:space="preserve">   August    </w:t>
      </w:r>
      <w:r>
        <w:t xml:space="preserve">   Barbeque    </w:t>
      </w:r>
      <w:r>
        <w:t xml:space="preserve">   Beach    </w:t>
      </w:r>
      <w:r>
        <w:t xml:space="preserve">   Camping    </w:t>
      </w:r>
      <w:r>
        <w:t xml:space="preserve">   HOTT    </w:t>
      </w:r>
      <w:r>
        <w:t xml:space="preserve">   Icecream    </w:t>
      </w:r>
      <w:r>
        <w:t xml:space="preserve">   July    </w:t>
      </w:r>
      <w:r>
        <w:t xml:space="preserve">   June    </w:t>
      </w:r>
      <w:r>
        <w:t xml:space="preserve">   Picnic    </w:t>
      </w:r>
      <w:r>
        <w:t xml:space="preserve">   Pool    </w:t>
      </w:r>
      <w:r>
        <w:t xml:space="preserve">   Ride for Refuge    </w:t>
      </w:r>
      <w:r>
        <w:t xml:space="preserve">   Summer    </w:t>
      </w:r>
      <w:r>
        <w:t xml:space="preserve">   Sun    </w:t>
      </w:r>
      <w:r>
        <w:t xml:space="preserve">   Sunblock    </w:t>
      </w:r>
      <w:r>
        <w:t xml:space="preserve">   Swim    </w:t>
      </w:r>
      <w:r>
        <w:t xml:space="preserve">   Towel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HOTT SUMMER </dc:title>
  <dcterms:created xsi:type="dcterms:W3CDTF">2021-10-11T09:16:35Z</dcterms:created>
  <dcterms:modified xsi:type="dcterms:W3CDTF">2021-10-11T09:16:35Z</dcterms:modified>
</cp:coreProperties>
</file>