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HOT AIR BALLOONS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PANELS    </w:t>
      </w:r>
      <w:r>
        <w:t xml:space="preserve">   ENVELOPE    </w:t>
      </w:r>
      <w:r>
        <w:t xml:space="preserve">   BURNERS    </w:t>
      </w:r>
      <w:r>
        <w:t xml:space="preserve">   SKIRT    </w:t>
      </w:r>
      <w:r>
        <w:t xml:space="preserve">   GONDOLA    </w:t>
      </w:r>
      <w:r>
        <w:t xml:space="preserve">   DAWN PATROL    </w:t>
      </w:r>
      <w:r>
        <w:t xml:space="preserve">   SPECIAL SHAPES    </w:t>
      </w:r>
      <w:r>
        <w:t xml:space="preserve">   MASS ASCENSION    </w:t>
      </w:r>
      <w:r>
        <w:t xml:space="preserve">   HELIUM    </w:t>
      </w:r>
      <w:r>
        <w:t xml:space="preserve">   FIELD    </w:t>
      </w:r>
      <w:r>
        <w:t xml:space="preserve">   GLOW    </w:t>
      </w:r>
      <w:r>
        <w:t xml:space="preserve">   GAS    </w:t>
      </w:r>
      <w:r>
        <w:t xml:space="preserve">   FLIGHT    </w:t>
      </w:r>
      <w:r>
        <w:t xml:space="preserve">   FIESTA    </w:t>
      </w:r>
      <w:r>
        <w:t xml:space="preserve">   HOT AIR BALLOON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AIR BALLOONS</dc:title>
  <dcterms:created xsi:type="dcterms:W3CDTF">2021-10-11T09:15:10Z</dcterms:created>
  <dcterms:modified xsi:type="dcterms:W3CDTF">2021-10-11T09:15:10Z</dcterms:modified>
</cp:coreProperties>
</file>