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magma    </w:t>
      </w:r>
      <w:r>
        <w:t xml:space="preserve">   lava    </w:t>
      </w:r>
      <w:r>
        <w:t xml:space="preserve">   hotspot    </w:t>
      </w:r>
      <w:r>
        <w:t xml:space="preserve">   ringoffire    </w:t>
      </w:r>
      <w:r>
        <w:t xml:space="preserve">   bomb    </w:t>
      </w:r>
      <w:r>
        <w:t xml:space="preserve">   lwaves    </w:t>
      </w:r>
      <w:r>
        <w:t xml:space="preserve">   focus    </w:t>
      </w:r>
      <w:r>
        <w:t xml:space="preserve">   eruption    </w:t>
      </w:r>
      <w:r>
        <w:t xml:space="preserve">   vent    </w:t>
      </w:r>
      <w:r>
        <w:t xml:space="preserve">   active    </w:t>
      </w:r>
      <w:r>
        <w:t xml:space="preserve">   cindercone    </w:t>
      </w:r>
      <w:r>
        <w:t xml:space="preserve">   seismicwaves    </w:t>
      </w:r>
      <w:r>
        <w:t xml:space="preserve">   asthenosphere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ROCKS</dc:title>
  <dcterms:created xsi:type="dcterms:W3CDTF">2021-10-11T09:16:24Z</dcterms:created>
  <dcterms:modified xsi:type="dcterms:W3CDTF">2021-10-11T09:16:24Z</dcterms:modified>
</cp:coreProperties>
</file>