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SAT Words! Lesson #6 "The ConvivIal Cluster"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 a person over through special considerations or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soothe, 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lessen fear,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lesson,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lessen fear,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tranquil or quiet, especially by giving into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pacify, soothe, appease, make less severe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become less severe, to lesson pain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soothe,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pacify; to subdue, to quiet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as a go-between person in settling conflicts between people</w:t>
            </w:r>
          </w:p>
        </w:tc>
      </w:tr>
    </w:tbl>
    <w:p>
      <w:pPr>
        <w:pStyle w:val="WordBankMedium"/>
      </w:pPr>
      <w:r>
        <w:t xml:space="preserve">   Allay    </w:t>
      </w:r>
      <w:r>
        <w:t xml:space="preserve">   Alleviate    </w:t>
      </w:r>
      <w:r>
        <w:t xml:space="preserve">   Ameliorate    </w:t>
      </w:r>
      <w:r>
        <w:t xml:space="preserve">   Assuage    </w:t>
      </w:r>
      <w:r>
        <w:t xml:space="preserve">   Conciliate     </w:t>
      </w:r>
      <w:r>
        <w:t xml:space="preserve">   Appease    </w:t>
      </w:r>
      <w:r>
        <w:t xml:space="preserve">   Mitigate    </w:t>
      </w:r>
      <w:r>
        <w:t xml:space="preserve">   Mediate    </w:t>
      </w:r>
      <w:r>
        <w:t xml:space="preserve">   mollify    </w:t>
      </w:r>
      <w:r>
        <w:t xml:space="preserve">   Placate    </w:t>
      </w:r>
      <w:r>
        <w:t xml:space="preserve">   Pacify     </w:t>
      </w:r>
      <w:r>
        <w:t xml:space="preserve">   Quell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SAT Words! Lesson #6 "The ConvivIal Cluster"</dc:title>
  <dcterms:created xsi:type="dcterms:W3CDTF">2021-10-11T09:16:17Z</dcterms:created>
  <dcterms:modified xsi:type="dcterms:W3CDTF">2021-10-11T09:16:17Z</dcterms:modified>
</cp:coreProperties>
</file>