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HOUND DOG TRUE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Tuesday    </w:t>
      </w:r>
      <w:r>
        <w:t xml:space="preserve">   ninety    </w:t>
      </w:r>
      <w:r>
        <w:t xml:space="preserve">   they’re    </w:t>
      </w:r>
      <w:r>
        <w:t xml:space="preserve">   apologize    </w:t>
      </w:r>
      <w:r>
        <w:t xml:space="preserve">   vacuum    </w:t>
      </w:r>
      <w:r>
        <w:t xml:space="preserve">   December    </w:t>
      </w:r>
      <w:r>
        <w:t xml:space="preserve">   although    </w:t>
      </w:r>
      <w:r>
        <w:t xml:space="preserve">   awkward    </w:t>
      </w:r>
      <w:r>
        <w:t xml:space="preserve">   receive    </w:t>
      </w:r>
      <w:r>
        <w:t xml:space="preserve">   expertise    </w:t>
      </w:r>
      <w:r>
        <w:t xml:space="preserve">   mouse    </w:t>
      </w:r>
      <w:r>
        <w:t xml:space="preserve">   Quincy    </w:t>
      </w:r>
      <w:r>
        <w:t xml:space="preserve">   ogre    </w:t>
      </w:r>
      <w:r>
        <w:t xml:space="preserve">   versus    </w:t>
      </w:r>
      <w:r>
        <w:t xml:space="preserve">   weird    </w:t>
      </w:r>
      <w:r>
        <w:t xml:space="preserve">   postpone    </w:t>
      </w:r>
      <w:r>
        <w:t xml:space="preserve">   button    </w:t>
      </w:r>
      <w:r>
        <w:t xml:space="preserve">   nickname    </w:t>
      </w:r>
      <w:r>
        <w:t xml:space="preserve">   lunge    </w:t>
      </w:r>
      <w:r>
        <w:t xml:space="preserve">   pouty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DOG TRUE</dc:title>
  <dcterms:created xsi:type="dcterms:W3CDTF">2021-10-11T09:15:35Z</dcterms:created>
  <dcterms:modified xsi:type="dcterms:W3CDTF">2021-10-11T09:15:35Z</dcterms:modified>
</cp:coreProperties>
</file>