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TOOLS, EQUIPMENT, SUPPLIES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electrical appliances used to clean and maintain non-carpeted floors.It is also known as a floor polisher.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cleaning tool commonly used to scoop dirt and wastes on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used to remove the contaminants of any tool and equipment.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hands, wiping windows, dusting and cleaning up spills. absorbent textile made from paper instead of cloth used in drying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or truncated cone shape used to hold water or any liquid solution used in cleaning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hallow tubes designed to carry fluids from one location to another, sometimes it is called pipes.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air pump to suck up dust and dirt.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used for cleaning most of the tools and equipment. It is also known as the Universal solvent.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readily absorbing water and becoming soft when wet used in wiping, or cleaning surfaces,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to in stairwells, ceiling corners and other high areas.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TOOLS, EQUIPMENT, SUPPLIES AND MATERIALS</dc:title>
  <dcterms:created xsi:type="dcterms:W3CDTF">2021-10-11T09:17:41Z</dcterms:created>
  <dcterms:modified xsi:type="dcterms:W3CDTF">2021-10-11T09:17:41Z</dcterms:modified>
</cp:coreProperties>
</file>