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HOUSEKEEPING SUPPLIES</w:t>
      </w:r>
    </w:p>
    <w:p>
      <w:pPr>
        <w:pStyle w:val="Questions"/>
      </w:pPr>
      <w:r>
        <w:t xml:space="preserve">1. SGRA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UUMAVSC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HOTBLEDEESU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TEOHLBWAT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OHLTCASWH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COEEFF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LONWAHTDE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SEPGNO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EBKCUT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TAEONPD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TOONIL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SAWDOBHY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SOAHOPM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IRSHBTLOEUT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HOUSEKEEPING SUPPLIES</dc:title>
  <dcterms:created xsi:type="dcterms:W3CDTF">2021-10-11T09:17:43Z</dcterms:created>
  <dcterms:modified xsi:type="dcterms:W3CDTF">2021-10-11T09:17:43Z</dcterms:modified>
</cp:coreProperties>
</file>