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BED    </w:t>
      </w:r>
      <w:r>
        <w:t xml:space="preserve">   FORK    </w:t>
      </w:r>
      <w:r>
        <w:t xml:space="preserve">   MATTRESS    </w:t>
      </w:r>
      <w:r>
        <w:t xml:space="preserve">   REFRIGERATOR    </w:t>
      </w:r>
      <w:r>
        <w:t xml:space="preserve">   TABLE    </w:t>
      </w:r>
      <w:r>
        <w:t xml:space="preserve">   COOK    </w:t>
      </w:r>
      <w:r>
        <w:t xml:space="preserve">   GROCERIES    </w:t>
      </w:r>
      <w:r>
        <w:t xml:space="preserve">   MICROWAVE    </w:t>
      </w:r>
      <w:r>
        <w:t xml:space="preserve">   SHEETS    </w:t>
      </w:r>
      <w:r>
        <w:t xml:space="preserve">   TELEVISION    </w:t>
      </w:r>
      <w:r>
        <w:t xml:space="preserve">   COUCH    </w:t>
      </w:r>
      <w:r>
        <w:t xml:space="preserve">   HOME    </w:t>
      </w:r>
      <w:r>
        <w:t xml:space="preserve">   PARTY    </w:t>
      </w:r>
      <w:r>
        <w:t xml:space="preserve">   SPOON    </w:t>
      </w:r>
      <w:r>
        <w:t xml:space="preserve">   TOWEL    </w:t>
      </w:r>
      <w:r>
        <w:t xml:space="preserve">   CURTAINS    </w:t>
      </w:r>
      <w:r>
        <w:t xml:space="preserve">   GOUSEWARMING    </w:t>
      </w:r>
      <w:r>
        <w:t xml:space="preserve">   PILLOW    </w:t>
      </w:r>
      <w:r>
        <w:t xml:space="preserve">   STOVE    </w:t>
      </w:r>
      <w:r>
        <w:t xml:space="preserve">   TRASH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HOUSEWARMING</dc:title>
  <dcterms:created xsi:type="dcterms:W3CDTF">2021-10-11T09:18:02Z</dcterms:created>
  <dcterms:modified xsi:type="dcterms:W3CDTF">2021-10-11T09:18:02Z</dcterms:modified>
</cp:coreProperties>
</file>