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HOUSEWORK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HOUSEWORK</dc:title>
  <dcterms:created xsi:type="dcterms:W3CDTF">2021-10-11T09:18:11Z</dcterms:created>
  <dcterms:modified xsi:type="dcterms:W3CDTF">2021-10-11T09:18:11Z</dcterms:modified>
</cp:coreProperties>
</file>