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the book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Reflective surface used to look at oneself?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bed and breakfast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Leslie?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Randy?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Jack and Stephanie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killing someone?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represents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Leslie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book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Tin Man's alias?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2021-10-11T09:16:32Z</dcterms:created>
  <dcterms:modified xsi:type="dcterms:W3CDTF">2021-10-11T09:16:32Z</dcterms:modified>
</cp:coreProperties>
</file>