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KEY    </w:t>
      </w:r>
      <w:r>
        <w:t xml:space="preserve">   BOOKCASE    </w:t>
      </w:r>
      <w:r>
        <w:t xml:space="preserve">   BED    </w:t>
      </w:r>
      <w:r>
        <w:t xml:space="preserve">   SHOWER    </w:t>
      </w:r>
      <w:r>
        <w:t xml:space="preserve">   REFRIGERATOR    </w:t>
      </w:r>
      <w:r>
        <w:t xml:space="preserve">   TOILET    </w:t>
      </w:r>
      <w:r>
        <w:t xml:space="preserve">   LAMP    </w:t>
      </w:r>
      <w:r>
        <w:t xml:space="preserve">   DESK    </w:t>
      </w:r>
      <w:r>
        <w:t xml:space="preserve">   COMPUTER    </w:t>
      </w:r>
      <w:r>
        <w:t xml:space="preserve">  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</dc:title>
  <dcterms:created xsi:type="dcterms:W3CDTF">2021-12-17T03:44:29Z</dcterms:created>
  <dcterms:modified xsi:type="dcterms:W3CDTF">2021-12-17T03:44:29Z</dcterms:modified>
</cp:coreProperties>
</file>