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I wash my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I keep all my story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light called on my desk?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 the kitchen do we store milk?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need to sleep.  Where do I do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I sit when I study or write a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I release excess fluids from my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I use when I am online playing a game with my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device is used to tell the time of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I use to unlock my front door to our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</dc:title>
  <dcterms:created xsi:type="dcterms:W3CDTF">2022-01-19T03:31:15Z</dcterms:created>
  <dcterms:modified xsi:type="dcterms:W3CDTF">2022-01-19T03:31:15Z</dcterms:modified>
</cp:coreProperties>
</file>