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ned a key to ____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to cook, I always ___ dinner for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the table before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plates are dirty you _____ the 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 bag that smells bad outside of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use a machine to clean the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clean dishes in the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you wake up you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your room is messy, you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disconnect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get home from the supermarket, you ____ the shopping bags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CHORES</dc:title>
  <dcterms:created xsi:type="dcterms:W3CDTF">2021-10-11T09:16:36Z</dcterms:created>
  <dcterms:modified xsi:type="dcterms:W3CDTF">2021-10-11T09:16:36Z</dcterms:modified>
</cp:coreProperties>
</file>