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 HOLD SERVICES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Cleaning detergent    </w:t>
      </w:r>
      <w:r>
        <w:t xml:space="preserve">   Liquid Detergent    </w:t>
      </w:r>
      <w:r>
        <w:t xml:space="preserve">   Scrubbing Foam    </w:t>
      </w:r>
      <w:r>
        <w:t xml:space="preserve">   Paper towel    </w:t>
      </w:r>
      <w:r>
        <w:t xml:space="preserve">   Water    </w:t>
      </w:r>
      <w:r>
        <w:t xml:space="preserve">   Cobwebber    </w:t>
      </w:r>
      <w:r>
        <w:t xml:space="preserve">   Sponge    </w:t>
      </w:r>
      <w:r>
        <w:t xml:space="preserve">   Dishcloth    </w:t>
      </w:r>
      <w:r>
        <w:t xml:space="preserve">   Cleaning Cloth    </w:t>
      </w:r>
      <w:r>
        <w:t xml:space="preserve">   floor buffer    </w:t>
      </w:r>
      <w:r>
        <w:t xml:space="preserve">   Dustpan    </w:t>
      </w:r>
      <w:r>
        <w:t xml:space="preserve">   Broom    </w:t>
      </w:r>
      <w:r>
        <w:t xml:space="preserve">   Bucket    </w:t>
      </w:r>
      <w:r>
        <w:t xml:space="preserve">   Water Hoses    </w:t>
      </w:r>
      <w:r>
        <w:t xml:space="preserve">   Vacuum cleaner    </w:t>
      </w:r>
      <w:r>
        <w:t xml:space="preserve">   HOUSE HOLD SERVICES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HOLD SERVICES</dc:title>
  <dcterms:created xsi:type="dcterms:W3CDTF">2021-10-11T09:15:48Z</dcterms:created>
  <dcterms:modified xsi:type="dcterms:W3CDTF">2021-10-11T09:15:48Z</dcterms:modified>
</cp:coreProperties>
</file>