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ON MANGO STREET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SHOES    </w:t>
      </w:r>
      <w:r>
        <w:t xml:space="preserve">   FAMILY    </w:t>
      </w:r>
      <w:r>
        <w:t xml:space="preserve">   PEEWEE    </w:t>
      </w:r>
      <w:r>
        <w:t xml:space="preserve">   CLOUDS    </w:t>
      </w:r>
      <w:r>
        <w:t xml:space="preserve">   DARIUS    </w:t>
      </w:r>
      <w:r>
        <w:t xml:space="preserve">   MICE    </w:t>
      </w:r>
      <w:r>
        <w:t xml:space="preserve">   ALICIA    </w:t>
      </w:r>
      <w:r>
        <w:t xml:space="preserve">   DIRT    </w:t>
      </w:r>
      <w:r>
        <w:t xml:space="preserve">   COUSIN    </w:t>
      </w:r>
      <w:r>
        <w:t xml:space="preserve">   MOVED    </w:t>
      </w:r>
      <w:r>
        <w:t xml:space="preserve">   UPHILL    </w:t>
      </w:r>
      <w:r>
        <w:t xml:space="preserve">   JUAN    </w:t>
      </w:r>
      <w:r>
        <w:t xml:space="preserve">   RACHEL    </w:t>
      </w:r>
      <w:r>
        <w:t xml:space="preserve">   CATHY    </w:t>
      </w:r>
      <w:r>
        <w:t xml:space="preserve">   CATHOLIC    </w:t>
      </w:r>
      <w:r>
        <w:t xml:space="preserve">   JOB    </w:t>
      </w:r>
      <w:r>
        <w:t xml:space="preserve">   ROPE    </w:t>
      </w:r>
      <w:r>
        <w:t xml:space="preserve">   HOUSE    </w:t>
      </w:r>
      <w:r>
        <w:t xml:space="preserve">   STREET    </w:t>
      </w:r>
      <w:r>
        <w:t xml:space="preserve">   MANGO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ON MANGO STREET</dc:title>
  <dcterms:created xsi:type="dcterms:W3CDTF">2021-10-11T09:15:52Z</dcterms:created>
  <dcterms:modified xsi:type="dcterms:W3CDTF">2021-10-11T09:15:52Z</dcterms:modified>
</cp:coreProperties>
</file>