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WARMING</w:t>
      </w:r>
    </w:p>
    <w:p>
      <w:pPr>
        <w:pStyle w:val="Questions"/>
      </w:pPr>
      <w:r>
        <w:t xml:space="preserve">1. IRSNMOGWHEUA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NIHTCEK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RMOAODT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REOMDOB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TRROPCA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EABLT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NRYDUAL TKSBAE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BROMO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VTOSE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ETSINEILVO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CAEK NPA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NIVAREG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WARMING</dc:title>
  <dcterms:created xsi:type="dcterms:W3CDTF">2021-10-11T09:16:45Z</dcterms:created>
  <dcterms:modified xsi:type="dcterms:W3CDTF">2021-10-11T09:16:45Z</dcterms:modified>
</cp:coreProperties>
</file>