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RENT    </w:t>
      </w:r>
      <w:r>
        <w:t xml:space="preserve">   HOUSE KEEPING    </w:t>
      </w:r>
      <w:r>
        <w:t xml:space="preserve">   BENEFITS    </w:t>
      </w:r>
      <w:r>
        <w:t xml:space="preserve">   SERVICE CHARGE    </w:t>
      </w:r>
      <w:r>
        <w:t xml:space="preserve">   APARTMENT    </w:t>
      </w:r>
      <w:r>
        <w:t xml:space="preserve">   GROCERIES    </w:t>
      </w:r>
      <w:r>
        <w:t xml:space="preserve">   BILLS    </w:t>
      </w:r>
      <w:r>
        <w:t xml:space="preserve">   TENANCY READY FRAME WORK    </w:t>
      </w:r>
      <w:r>
        <w:t xml:space="preserve">   BUDGETING    </w:t>
      </w:r>
      <w:r>
        <w:t xml:space="preserve">   ELECTRICITY    </w:t>
      </w:r>
      <w:r>
        <w:t xml:space="preserve">   GAS    </w:t>
      </w:r>
      <w:r>
        <w:t xml:space="preserve">   COUNCIL TAX    </w:t>
      </w:r>
      <w:r>
        <w:t xml:space="preserve">   WATER RATES    </w:t>
      </w:r>
      <w:r>
        <w:t xml:space="preserve">   ASSURED SHORT HOLD TENANCY    </w:t>
      </w:r>
      <w:r>
        <w:t xml:space="preserve">   FLAT    </w:t>
      </w:r>
      <w:r>
        <w:t xml:space="preserve">   TENANCY    </w:t>
      </w:r>
      <w:r>
        <w:t xml:space="preserve">   BEDSIT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</dc:title>
  <dcterms:created xsi:type="dcterms:W3CDTF">2021-10-11T09:16:49Z</dcterms:created>
  <dcterms:modified xsi:type="dcterms:W3CDTF">2021-10-11T09:16:49Z</dcterms:modified>
</cp:coreProperties>
</file>