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CAN I PRACTICE MORE SELF LOVE?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SET A GOAL    </w:t>
      </w:r>
      <w:r>
        <w:t xml:space="preserve">   WRITE A LOVE LETTER    </w:t>
      </w:r>
      <w:r>
        <w:t xml:space="preserve">   GROOVE    </w:t>
      </w:r>
      <w:r>
        <w:t xml:space="preserve">   ROLL A JOINT    </w:t>
      </w:r>
      <w:r>
        <w:t xml:space="preserve">   SELF PLEASURE    </w:t>
      </w:r>
      <w:r>
        <w:t xml:space="preserve">   BREATHE    </w:t>
      </w:r>
      <w:r>
        <w:t xml:space="preserve">   GET IN NATURE    </w:t>
      </w:r>
      <w:r>
        <w:t xml:space="preserve">   DRINK MORE WATER    </w:t>
      </w:r>
      <w:r>
        <w:t xml:space="preserve">   MEDITATE    </w:t>
      </w:r>
      <w:r>
        <w:t xml:space="preserve">   PRAY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CAN I PRACTICE MORE SELF LOVE? </dc:title>
  <dcterms:created xsi:type="dcterms:W3CDTF">2021-12-15T03:43:35Z</dcterms:created>
  <dcterms:modified xsi:type="dcterms:W3CDTF">2021-12-15T03:43:35Z</dcterms:modified>
</cp:coreProperties>
</file>