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DID THIS HAPPEN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OOKKOKOKOKOO    </w:t>
      </w:r>
      <w:r>
        <w:t xml:space="preserve">   K    </w:t>
      </w:r>
      <w:r>
        <w:t xml:space="preserve">   KOKO    </w:t>
      </w:r>
      <w:r>
        <w:t xml:space="preserve">   KO    </w:t>
      </w:r>
      <w:r>
        <w:t xml:space="preserve">   OK    </w:t>
      </w:r>
      <w:r>
        <w:t xml:space="preserve">   OKO    </w:t>
      </w:r>
      <w:r>
        <w:t xml:space="preserve">   KOK    </w:t>
      </w:r>
      <w:r>
        <w:t xml:space="preserve">   KOOK    </w:t>
      </w:r>
      <w:r>
        <w:t xml:space="preserve">   O    </w:t>
      </w:r>
      <w:r>
        <w:t xml:space="preserve">   OO    </w:t>
      </w:r>
      <w:r>
        <w:t xml:space="preserve">   NIGWARD    </w:t>
      </w:r>
      <w:r>
        <w:t xml:space="preserve">   JAHWARD    </w:t>
      </w:r>
      <w:r>
        <w:t xml:space="preserve">   JAH JAH BINKS    </w:t>
      </w:r>
      <w:r>
        <w:t xml:space="preserve">   MOM    </w:t>
      </w:r>
      <w:r>
        <w:t xml:space="preserve">   NO    </w:t>
      </w:r>
      <w:r>
        <w:t xml:space="preserve">   KKK    </w:t>
      </w:r>
      <w:r>
        <w:t xml:space="preserve">   DAD    </w:t>
      </w:r>
      <w:r>
        <w:t xml:space="preserve">   JAH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DID THIS HAPPEN</dc:title>
  <dcterms:created xsi:type="dcterms:W3CDTF">2021-10-11T09:18:01Z</dcterms:created>
  <dcterms:modified xsi:type="dcterms:W3CDTF">2021-10-11T09:18:01Z</dcterms:modified>
</cp:coreProperties>
</file>