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HOW DID YOU COPE DURING THE PANDEMIC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ZOOM    </w:t>
      </w:r>
      <w:r>
        <w:t xml:space="preserve">   WALKS    </w:t>
      </w:r>
      <w:r>
        <w:t xml:space="preserve">   TRUTH    </w:t>
      </w:r>
      <w:r>
        <w:t xml:space="preserve">   TRUST    </w:t>
      </w:r>
      <w:r>
        <w:t xml:space="preserve">   SEX    </w:t>
      </w:r>
      <w:r>
        <w:t xml:space="preserve">   SERVICE    </w:t>
      </w:r>
      <w:r>
        <w:t xml:space="preserve">   ROUTINE    </w:t>
      </w:r>
      <w:r>
        <w:t xml:space="preserve">   REFLECTION    </w:t>
      </w:r>
      <w:r>
        <w:t xml:space="preserve">   QUIETLY    </w:t>
      </w:r>
      <w:r>
        <w:t xml:space="preserve">   PRAYING    </w:t>
      </w:r>
      <w:r>
        <w:t xml:space="preserve">   PEACE    </w:t>
      </w:r>
      <w:r>
        <w:t xml:space="preserve">   PAUSE    </w:t>
      </w:r>
      <w:r>
        <w:t xml:space="preserve">   PATIENCE    </w:t>
      </w:r>
      <w:r>
        <w:t xml:space="preserve">   PAJAMAS    </w:t>
      </w:r>
      <w:r>
        <w:t xml:space="preserve">   ONLINE    </w:t>
      </w:r>
      <w:r>
        <w:t xml:space="preserve">   NAPS    </w:t>
      </w:r>
      <w:r>
        <w:t xml:space="preserve">   LOVE    </w:t>
      </w:r>
      <w:r>
        <w:t xml:space="preserve">   HOPE    </w:t>
      </w:r>
      <w:r>
        <w:t xml:space="preserve">   HIGHER POWER    </w:t>
      </w:r>
      <w:r>
        <w:t xml:space="preserve">   GROUNDED    </w:t>
      </w:r>
      <w:r>
        <w:t xml:space="preserve">   GRATEFUL    </w:t>
      </w:r>
      <w:r>
        <w:t xml:space="preserve">   GARDENING    </w:t>
      </w:r>
      <w:r>
        <w:t xml:space="preserve">   FAITH    </w:t>
      </w:r>
      <w:r>
        <w:t xml:space="preserve">   EATING    </w:t>
      </w:r>
      <w:r>
        <w:t xml:space="preserve">   DOGGO    </w:t>
      </w:r>
      <w:r>
        <w:t xml:space="preserve">   COURAGEOUS    </w:t>
      </w:r>
      <w:r>
        <w:t xml:space="preserve">   CONNECTING    </w:t>
      </w:r>
      <w:r>
        <w:t xml:space="preserve">   CLEANING    </w:t>
      </w:r>
      <w:r>
        <w:t xml:space="preserve">   BLESSED    </w:t>
      </w:r>
      <w:r>
        <w:t xml:space="preserve">   ACCEPTING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DID YOU COPE DURING THE PANDEMIC</dc:title>
  <dcterms:created xsi:type="dcterms:W3CDTF">2021-10-11T09:18:31Z</dcterms:created>
  <dcterms:modified xsi:type="dcterms:W3CDTF">2021-10-11T09:18:31Z</dcterms:modified>
</cp:coreProperties>
</file>