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HOW DO YOU SEE YOURSELF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BLESSED    </w:t>
      </w:r>
      <w:r>
        <w:t xml:space="preserve">   CHAMPION    </w:t>
      </w:r>
      <w:r>
        <w:t xml:space="preserve">   CHRISTIAN    </w:t>
      </w:r>
      <w:r>
        <w:t xml:space="preserve">   CONQUEROR    </w:t>
      </w:r>
      <w:r>
        <w:t xml:space="preserve">   GREAT    </w:t>
      </w:r>
      <w:r>
        <w:t xml:space="preserve">   HAPPY    </w:t>
      </w:r>
      <w:r>
        <w:t xml:space="preserve">   HIGHLY FAVORED    </w:t>
      </w:r>
      <w:r>
        <w:t xml:space="preserve">   KING    </w:t>
      </w:r>
      <w:r>
        <w:t xml:space="preserve">   LEADER    </w:t>
      </w:r>
      <w:r>
        <w:t xml:space="preserve">   MORE THAN A CONQUEROR    </w:t>
      </w:r>
      <w:r>
        <w:t xml:space="preserve">   PRIEST    </w:t>
      </w:r>
      <w:r>
        <w:t xml:space="preserve">   PROSPEROUS    </w:t>
      </w:r>
      <w:r>
        <w:t xml:space="preserve">   SUCCESSFUL    </w:t>
      </w:r>
      <w:r>
        <w:t xml:space="preserve">   TRIUMPHANT    </w:t>
      </w:r>
      <w:r>
        <w:t xml:space="preserve">   UNDEFEATED    </w:t>
      </w:r>
      <w:r>
        <w:t xml:space="preserve">   WINNER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HOW DO YOU SEE YOURSELF</dc:title>
  <dcterms:created xsi:type="dcterms:W3CDTF">2021-10-10T23:44:26Z</dcterms:created>
  <dcterms:modified xsi:type="dcterms:W3CDTF">2021-10-10T23:44:26Z</dcterms:modified>
</cp:coreProperties>
</file>