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EARTHLY OF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 CAUSE VOLCANOES TO FORM, AS OLD CRUST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FLUID THAT RESULTS FROM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waves of water that are usually caused by earthquakes or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OF THE CONTINENTS ''DRIFTING''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CONTINENTS CALLED WHEN THEY WERE ALTOGETHER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BOUNDARY WHERE THE TWO PLATES SLIDE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WHERE TWO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THAT OCCURS AT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LANDFORM WHERE MOLTEN ROCK ERUPTS THROUGH THE SURFACE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OR VIOLENT SHAKING OF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EARTHLY OF YOU</dc:title>
  <dcterms:created xsi:type="dcterms:W3CDTF">2021-10-11T09:17:15Z</dcterms:created>
  <dcterms:modified xsi:type="dcterms:W3CDTF">2021-10-11T09:17:15Z</dcterms:modified>
</cp:coreProperties>
</file>