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GREAT THOU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BETRAYED    </w:t>
      </w:r>
      <w:r>
        <w:t xml:space="preserve">   ART    </w:t>
      </w:r>
      <w:r>
        <w:t xml:space="preserve">   THOU    </w:t>
      </w:r>
      <w:r>
        <w:t xml:space="preserve">   GREAT    </w:t>
      </w:r>
      <w:r>
        <w:t xml:space="preserve">   HOW    </w:t>
      </w:r>
      <w:r>
        <w:t xml:space="preserve">   GETHSEMANE    </w:t>
      </w:r>
      <w:r>
        <w:t xml:space="preserve">   EQUINOX    </w:t>
      </w:r>
      <w:r>
        <w:t xml:space="preserve">   HOLY WEEK    </w:t>
      </w:r>
      <w:r>
        <w:t xml:space="preserve">   PALM SUNDAY    </w:t>
      </w:r>
      <w:r>
        <w:t xml:space="preserve">   CRUCIFIXION    </w:t>
      </w:r>
      <w:r>
        <w:t xml:space="preserve">   SPRING    </w:t>
      </w:r>
      <w:r>
        <w:t xml:space="preserve">   LENT    </w:t>
      </w:r>
      <w:r>
        <w:t xml:space="preserve">   MAUNDY THURSDAY    </w:t>
      </w:r>
      <w:r>
        <w:t xml:space="preserve">   RELIGION    </w:t>
      </w:r>
      <w:r>
        <w:t xml:space="preserve">   CHRISTIANS    </w:t>
      </w:r>
      <w:r>
        <w:t xml:space="preserve">   FAITH    </w:t>
      </w:r>
      <w:r>
        <w:t xml:space="preserve">   RENEWAL    </w:t>
      </w:r>
      <w:r>
        <w:t xml:space="preserve">   CROWN    </w:t>
      </w:r>
      <w:r>
        <w:t xml:space="preserve">   FLOWERS    </w:t>
      </w:r>
      <w:r>
        <w:t xml:space="preserve">   GOOD FRIDAY    </w:t>
      </w:r>
      <w:r>
        <w:t xml:space="preserve">   PASSOVER    </w:t>
      </w:r>
      <w:r>
        <w:t xml:space="preserve">   BIBLE    </w:t>
      </w:r>
      <w:r>
        <w:t xml:space="preserve">   RESURRECTION    </w:t>
      </w:r>
      <w:r>
        <w:t xml:space="preserve">   JESUS    </w:t>
      </w:r>
      <w:r>
        <w:t xml:space="preserve">   HATS    </w:t>
      </w:r>
      <w:r>
        <w:t xml:space="preserve">   EGGS    </w:t>
      </w:r>
      <w:r>
        <w:t xml:space="preserve">   EASTER    </w:t>
      </w:r>
      <w:r>
        <w:t xml:space="preserve">   CROSS    </w:t>
      </w:r>
      <w:r>
        <w:t xml:space="preserve">   THORNS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GREAT THOU ART</dc:title>
  <dcterms:created xsi:type="dcterms:W3CDTF">2021-10-11T09:17:30Z</dcterms:created>
  <dcterms:modified xsi:type="dcterms:W3CDTF">2021-10-11T09:17:30Z</dcterms:modified>
</cp:coreProperties>
</file>