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MANY CAN YOU FIND IN FIVE MINUTES?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MINISTRY    </w:t>
      </w:r>
      <w:r>
        <w:t xml:space="preserve">   PERSECUTE    </w:t>
      </w:r>
      <w:r>
        <w:t xml:space="preserve">   ARTICLE    </w:t>
      </w:r>
      <w:r>
        <w:t xml:space="preserve">   MAGAZINES    </w:t>
      </w:r>
      <w:r>
        <w:t xml:space="preserve">   FRUITAGE    </w:t>
      </w:r>
      <w:r>
        <w:t xml:space="preserve">   FAITH    </w:t>
      </w:r>
      <w:r>
        <w:t xml:space="preserve">   PROPHECY    </w:t>
      </w:r>
      <w:r>
        <w:t xml:space="preserve">   PASSOVER    </w:t>
      </w:r>
      <w:r>
        <w:t xml:space="preserve">   WITNESS    </w:t>
      </w:r>
      <w:r>
        <w:t xml:space="preserve">   SUFFER    </w:t>
      </w:r>
      <w:r>
        <w:t xml:space="preserve">   ANGELS    </w:t>
      </w:r>
      <w:r>
        <w:t xml:space="preserve">   DEMONS    </w:t>
      </w:r>
      <w:r>
        <w:t xml:space="preserve">   PEACE    </w:t>
      </w:r>
      <w:r>
        <w:t xml:space="preserve">   KINGDOM    </w:t>
      </w:r>
      <w:r>
        <w:t xml:space="preserve">   PRAY    </w:t>
      </w:r>
      <w:r>
        <w:t xml:space="preserve">   ALMIGHTY    </w:t>
      </w:r>
      <w:r>
        <w:t xml:space="preserve">   JESUS    </w:t>
      </w:r>
      <w:r>
        <w:t xml:space="preserve">   BIBLE    </w:t>
      </w:r>
      <w:r>
        <w:t xml:space="preserve">   VIRGIN    </w:t>
      </w:r>
      <w:r>
        <w:t xml:space="preserve">   TRINITY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MANY CAN YOU FIND IN FIVE MINUTES?</dc:title>
  <dcterms:created xsi:type="dcterms:W3CDTF">2021-10-11T09:18:31Z</dcterms:created>
  <dcterms:modified xsi:type="dcterms:W3CDTF">2021-10-11T09:18:31Z</dcterms:modified>
</cp:coreProperties>
</file>