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MANY CHARACTERS CAN YOU CATCH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Patrick    </w:t>
      </w:r>
      <w:r>
        <w:t xml:space="preserve">   Anchor    </w:t>
      </w:r>
      <w:r>
        <w:t xml:space="preserve">   Peach    </w:t>
      </w:r>
      <w:r>
        <w:t xml:space="preserve">   Pearl    </w:t>
      </w:r>
      <w:r>
        <w:t xml:space="preserve">   Chum    </w:t>
      </w:r>
      <w:r>
        <w:t xml:space="preserve">   Bubbles    </w:t>
      </w:r>
      <w:r>
        <w:t xml:space="preserve">   Marlin    </w:t>
      </w:r>
      <w:r>
        <w:t xml:space="preserve">   Dory    </w:t>
      </w:r>
      <w:r>
        <w:t xml:space="preserve">   Frankie    </w:t>
      </w:r>
      <w:r>
        <w:t xml:space="preserve">   Mr ray    </w:t>
      </w:r>
      <w:r>
        <w:t xml:space="preserve">   nemo    </w:t>
      </w:r>
      <w:r>
        <w:t xml:space="preserve">   Flo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MANY CHARACTERS CAN YOU CATCH</dc:title>
  <dcterms:created xsi:type="dcterms:W3CDTF">2021-10-11T09:17:24Z</dcterms:created>
  <dcterms:modified xsi:type="dcterms:W3CDTF">2021-10-11T09:17:24Z</dcterms:modified>
</cp:coreProperties>
</file>