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SWEET IT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DROPPING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YOU FEEL LIKE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 OF SNAP AND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DAY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PLEASANTLY PLUMP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COLORFUL FLOTATION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WOMEN ARE LOOKING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GIMME A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SWEET IT IS</dc:title>
  <dcterms:created xsi:type="dcterms:W3CDTF">2021-10-11T09:18:39Z</dcterms:created>
  <dcterms:modified xsi:type="dcterms:W3CDTF">2021-10-11T09:18:39Z</dcterms:modified>
</cp:coreProperties>
</file>