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TO (ALMOST) RUIN YOUR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goat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a snake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sound that some animals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goes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person is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Fainting goats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book giving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that makes the person or animal thirsty and foam from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 against a person for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enclosure where animals are kept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(ALMOST) RUIN YOUR SUMMER</dc:title>
  <dcterms:created xsi:type="dcterms:W3CDTF">2021-10-11T09:18:01Z</dcterms:created>
  <dcterms:modified xsi:type="dcterms:W3CDTF">2021-10-11T09:18:01Z</dcterms:modified>
</cp:coreProperties>
</file>