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BE A TRY LEADER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attending a meeting, how must you show your preparation?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someone is on time, you must wish them...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you're not sure whether to go for something, what should you remember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manager should always be an ..... to the other members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discussing a problem with your boss, stay positive and only offer a...?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stay positive, think of your...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listening, we should always try to be..?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must you learn to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you do when outlining objectives and next steps to a team member?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 of feedback should we always give?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say this word to people when they have completed a task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creativity and group ideas, never underestimate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each sentence, how many seconds should you wait for your partner to speak?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BE A TRY LEADER</dc:title>
  <dcterms:created xsi:type="dcterms:W3CDTF">2021-10-11T09:18:15Z</dcterms:created>
  <dcterms:modified xsi:type="dcterms:W3CDTF">2021-10-11T09:18:15Z</dcterms:modified>
</cp:coreProperties>
</file>