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EAT FRIED 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ROCKWELL    </w:t>
      </w:r>
      <w:r>
        <w:t xml:space="preserve">   THOMAS    </w:t>
      </w:r>
      <w:r>
        <w:t xml:space="preserve">   PEPPER    </w:t>
      </w:r>
      <w:r>
        <w:t xml:space="preserve">   SALT    </w:t>
      </w:r>
      <w:r>
        <w:t xml:space="preserve">   APPETIZING    </w:t>
      </w:r>
      <w:r>
        <w:t xml:space="preserve">   SUGAR    </w:t>
      </w:r>
      <w:r>
        <w:t xml:space="preserve">   WORMS    </w:t>
      </w:r>
      <w:r>
        <w:t xml:space="preserve">   TOM    </w:t>
      </w:r>
      <w:r>
        <w:t xml:space="preserve">   JOE    </w:t>
      </w:r>
      <w:r>
        <w:t xml:space="preserve">   BET    </w:t>
      </w:r>
      <w:r>
        <w:t xml:space="preserve">   PARENTS    </w:t>
      </w:r>
      <w:r>
        <w:t xml:space="preserve">   MUSTARD    </w:t>
      </w:r>
      <w:r>
        <w:t xml:space="preserve">   NIGHTCRAWLERS    </w:t>
      </w:r>
      <w:r>
        <w:t xml:space="preserve">   MINIBIKE    </w:t>
      </w:r>
      <w:r>
        <w:t xml:space="preserve">   CONDIMENTS    </w:t>
      </w:r>
      <w:r>
        <w:t xml:space="preserve">   BROILED    </w:t>
      </w:r>
      <w:r>
        <w:t xml:space="preserve">   HORSERADISH    </w:t>
      </w:r>
      <w:r>
        <w:t xml:space="preserve">   KETCHUP    </w:t>
      </w:r>
      <w:r>
        <w:t xml:space="preserve">   CHALLENGE    </w:t>
      </w:r>
      <w:r>
        <w:t xml:space="preserve">   BILLY    </w:t>
      </w:r>
      <w:r>
        <w:t xml:space="preserve">   BAKED    </w:t>
      </w:r>
      <w:r>
        <w:t xml:space="preserve">   ALAN    </w:t>
      </w:r>
      <w:r>
        <w:t xml:space="preserve">   DEVIOUS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EAT FRIED WORMS</dc:title>
  <dcterms:created xsi:type="dcterms:W3CDTF">2021-10-11T09:18:41Z</dcterms:created>
  <dcterms:modified xsi:type="dcterms:W3CDTF">2021-10-11T09:18:41Z</dcterms:modified>
</cp:coreProperties>
</file>