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GLORIFY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ALWAYS    </w:t>
      </w:r>
      <w:r>
        <w:t xml:space="preserve">   COMMANDMENTS    </w:t>
      </w:r>
      <w:r>
        <w:t xml:space="preserve">   HIS    </w:t>
      </w:r>
      <w:r>
        <w:t xml:space="preserve">   AND    </w:t>
      </w:r>
      <w:r>
        <w:t xml:space="preserve">   RULES    </w:t>
      </w:r>
      <w:r>
        <w:t xml:space="preserve">   STATUES    </w:t>
      </w:r>
      <w:r>
        <w:t xml:space="preserve">   CHARGE    </w:t>
      </w:r>
      <w:r>
        <w:t xml:space="preserve">   KEEP    </w:t>
      </w:r>
      <w:r>
        <w:t xml:space="preserve">   GOD    </w:t>
      </w:r>
      <w:r>
        <w:t xml:space="preserve">   YOUR    </w:t>
      </w:r>
      <w:r>
        <w:t xml:space="preserve">   LORD    </w:t>
      </w:r>
      <w:r>
        <w:t xml:space="preserve">   THE    </w:t>
      </w:r>
      <w:r>
        <w:t xml:space="preserve">   LOVE    </w:t>
      </w:r>
      <w:r>
        <w:t xml:space="preserve">   THEREFORE    </w:t>
      </w:r>
      <w:r>
        <w:t xml:space="preserve">   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GLORIFY GOD</dc:title>
  <dcterms:created xsi:type="dcterms:W3CDTF">2021-10-11T09:19:14Z</dcterms:created>
  <dcterms:modified xsi:type="dcterms:W3CDTF">2021-10-11T09:19:14Z</dcterms:modified>
</cp:coreProperties>
</file>