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TO SURVIVE HIGH SCHOOL!!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Ask for Help    </w:t>
      </w:r>
      <w:r>
        <w:t xml:space="preserve">   Be Friendly    </w:t>
      </w:r>
      <w:r>
        <w:t xml:space="preserve">   Learn Your Mistakes    </w:t>
      </w:r>
      <w:r>
        <w:t xml:space="preserve">   Try my best    </w:t>
      </w:r>
      <w:r>
        <w:t xml:space="preserve">   Clubs    </w:t>
      </w:r>
      <w:r>
        <w:t xml:space="preserve">   Sports    </w:t>
      </w:r>
      <w:r>
        <w:t xml:space="preserve">   Friends    </w:t>
      </w:r>
      <w:r>
        <w:t xml:space="preserve">   Read    </w:t>
      </w:r>
      <w:r>
        <w:t xml:space="preserve">   Avoid Trouble    </w:t>
      </w:r>
      <w:r>
        <w:t xml:space="preserve">   Organize    </w:t>
      </w:r>
      <w:r>
        <w:t xml:space="preserve">   Study    </w:t>
      </w:r>
      <w:r>
        <w:t xml:space="preserve">   Homework    </w:t>
      </w:r>
      <w:r>
        <w:t xml:space="preserve">   Be on time    </w:t>
      </w:r>
      <w:r>
        <w:t xml:space="preserve">   Smile    </w:t>
      </w:r>
      <w:r>
        <w:t xml:space="preserve">   Have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SURVIVE HIGH SCHOOL!!</dc:title>
  <dcterms:created xsi:type="dcterms:W3CDTF">2021-10-11T09:18:36Z</dcterms:created>
  <dcterms:modified xsi:type="dcterms:W3CDTF">2021-10-11T09:18:36Z</dcterms:modified>
</cp:coreProperties>
</file>