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WELL DO YOU KNOW?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apparatus that tests your balance?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has Victoria Park operated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your hands get sore you get...?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Kaylin's favourite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times has Kaylin represented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Kaylin hates ears and...?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2016 WAG Olympic Champion?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gymnastics become a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metres is the vault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invented gymnastics?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gymnast to score a perfect 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names does Kaylin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apparatus that you can best demonstrate your personality?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centimetres wide is a beam?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Victoria Park is home of the...?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KNOW?</dc:title>
  <dcterms:created xsi:type="dcterms:W3CDTF">2021-10-11T09:20:36Z</dcterms:created>
  <dcterms:modified xsi:type="dcterms:W3CDTF">2021-10-11T09:20:36Z</dcterms:modified>
</cp:coreProperties>
</file>