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HOW WELL DO YOU KNOW AARICA MONE'T GROSS?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GOODLISTENER    </w:t>
      </w:r>
      <w:r>
        <w:t xml:space="preserve">   VIRGO    </w:t>
      </w:r>
      <w:r>
        <w:t xml:space="preserve">   DIVA    </w:t>
      </w:r>
      <w:r>
        <w:t xml:space="preserve">   ARTIST    </w:t>
      </w:r>
      <w:r>
        <w:t xml:space="preserve">   YOGA    </w:t>
      </w:r>
      <w:r>
        <w:t xml:space="preserve">   PSYYCHOLOGY    </w:t>
      </w:r>
      <w:r>
        <w:t xml:space="preserve">   READING    </w:t>
      </w:r>
      <w:r>
        <w:t xml:space="preserve">   TEMPLEOWLS    </w:t>
      </w:r>
      <w:r>
        <w:t xml:space="preserve">   GODMOTHER    </w:t>
      </w:r>
      <w:r>
        <w:t xml:space="preserve">   BIKER    </w:t>
      </w:r>
      <w:r>
        <w:t xml:space="preserve">   EXERCISE    </w:t>
      </w:r>
      <w:r>
        <w:t xml:space="preserve">   SOCIALSECURITY    </w:t>
      </w:r>
      <w:r>
        <w:t xml:space="preserve">   DANCER    </w:t>
      </w:r>
      <w:r>
        <w:t xml:space="preserve">   AUNT    </w:t>
      </w:r>
      <w:r>
        <w:t xml:space="preserve">   BALTIMORERAVENS    </w:t>
      </w:r>
      <w:r>
        <w:t xml:space="preserve">   PIANIST    </w:t>
      </w:r>
      <w:r>
        <w:t xml:space="preserve">   SINGER    </w:t>
      </w:r>
      <w:r>
        <w:t xml:space="preserve">   ADELLCLARK    </w:t>
      </w:r>
      <w:r>
        <w:t xml:space="preserve">   MARYESTELLE    </w:t>
      </w:r>
      <w:r>
        <w:t xml:space="preserve">   LOVESSALADS    </w:t>
      </w:r>
      <w:r>
        <w:t xml:space="preserve">   COOK    </w:t>
      </w:r>
      <w:r>
        <w:t xml:space="preserve">   COMPUTER    </w:t>
      </w:r>
      <w:r>
        <w:t xml:space="preserve">   COREY    </w:t>
      </w:r>
      <w:r>
        <w:t xml:space="preserve">   JAZMINE    </w:t>
      </w:r>
      <w:r>
        <w:t xml:space="preserve">   DALECLARK    </w:t>
      </w:r>
      <w:r>
        <w:t xml:space="preserve">   OFFICERDONBRIDGES    </w:t>
      </w:r>
      <w:r>
        <w:t xml:space="preserve">   ALEXANDRIA    </w:t>
      </w:r>
      <w:r>
        <w:t xml:space="preserve">   WAYLANDBAPTISTCHURCH    </w:t>
      </w:r>
      <w:r>
        <w:t xml:space="preserve">   CHURCHSCHOOLTEACHER    </w:t>
      </w:r>
      <w:r>
        <w:t xml:space="preserve">   MOTHER    </w:t>
      </w:r>
      <w:r>
        <w:t xml:space="preserve">   SISTER    </w:t>
      </w:r>
      <w:r>
        <w:t xml:space="preserve">   BASKETBALL    </w:t>
      </w:r>
      <w:r>
        <w:t xml:space="preserve">   BOWLING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AARICA MONE'T GROSS?</dc:title>
  <dcterms:created xsi:type="dcterms:W3CDTF">2021-10-11T09:19:08Z</dcterms:created>
  <dcterms:modified xsi:type="dcterms:W3CDTF">2021-10-11T09:19:08Z</dcterms:modified>
</cp:coreProperties>
</file>