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AARICA MONE'T GROSS</w:t>
      </w:r>
    </w:p>
    <w:p>
      <w:pPr>
        <w:pStyle w:val="Questions"/>
      </w:pPr>
      <w:r>
        <w:t xml:space="preserve">1. TPLOLESMEW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RDIGANE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OYYCHLOSPG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GAOY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TITRAS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DIAV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VORIG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LDNTOGISREOE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IYTLTSS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OPPOPP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AMGARND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BOEBOI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PSYOEEP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PERASPGRIWINT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CKIACILFH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NNESUABOOTOT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TXHSUTAESNOO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ASSMNO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IGRDDALDYS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TTSNOIAINRAT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ASYUWB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IBRTCWHLAYAPDHCTSAUN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IEWS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VHLSAPAIENYAHNLELNPPAIID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25. STOSIERHEWMNTEOVECRHRH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CAODORRET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AARICA MONE'T GROSS</dc:title>
  <dcterms:created xsi:type="dcterms:W3CDTF">2021-10-11T09:19:13Z</dcterms:created>
  <dcterms:modified xsi:type="dcterms:W3CDTF">2021-10-11T09:19:13Z</dcterms:modified>
</cp:coreProperties>
</file>