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BTS MEMBERS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RAP MONSTER AND SUGA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PARK JIMIN'S  FAVORITE COLORS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12 SEPTEMBER 1994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SUGA'S FAVORITE SPORT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W.W.H (WORLD WIDE HANDSOME)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IS RM'S BIRTHDAY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JAPCHAE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JIN'S NICKNAME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J-HOPE'S FAVORITE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GOOD AT EVERYTHING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TAEHYUNG'S FAVORITE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BASKETBALL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BTS MEMBER CAN ROLL HE'S STOMACH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LIGHT BLUE AND 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TWO MEMBER OF BTS LIKE KANYE WEST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JUNGKOOK AND JIN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BTS</dc:title>
  <dcterms:created xsi:type="dcterms:W3CDTF">2021-10-11T09:19:54Z</dcterms:created>
  <dcterms:modified xsi:type="dcterms:W3CDTF">2021-10-11T09:19:54Z</dcterms:modified>
</cp:coreProperties>
</file>