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EMILY ADLER?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EMILY'S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AN ANIMAL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EMILY'S SISTERS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EMILY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EMILY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EMILY'S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EMILY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CHICKENS EMILY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EMILY ADLER?</dc:title>
  <dcterms:created xsi:type="dcterms:W3CDTF">2021-10-11T09:19:51Z</dcterms:created>
  <dcterms:modified xsi:type="dcterms:W3CDTF">2021-10-11T09:19:51Z</dcterms:modified>
</cp:coreProperties>
</file>