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WELL DO YOU KNOW REVEREND BROWN?</w:t>
      </w:r>
    </w:p>
    <w:p>
      <w:pPr>
        <w:pStyle w:val="Questions"/>
      </w:pPr>
      <w:r>
        <w:t xml:space="preserve">1. TAORSP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OADTHOCHOEEWDSERPFGR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3. GNSERI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ARRRRPWOAEIRY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TSEANVR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RRWETI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DREEAR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HSBVMCHRLECIEUSOHSREM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9. HKITCSIVSEITS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ISRVFTREAD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ORLEOUSVMEOFTABIOL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ERSCINE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TMOSENBOEMSTIRUBS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RIEODSTOGVEHNSLNRI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15. EDNSSHCEEIONIWLRIHDUIRTNPLCH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16. EEABVNGIRROIALBEN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17. OCLEETAOSHTV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ROTRTONESIEO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TESDERSLIMWLIULBY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20. DANBUSH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IEYPSLASTNN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RIGAOREZN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OHITETHTDIEPTYOLOREBINS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24. VDFOWTHOOLREEOSDG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25. NOIUYMZAOGTEMIRRNC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REVEREND BROWN?</dc:title>
  <dcterms:created xsi:type="dcterms:W3CDTF">2021-10-11T09:20:14Z</dcterms:created>
  <dcterms:modified xsi:type="dcterms:W3CDTF">2021-10-11T09:20:14Z</dcterms:modified>
</cp:coreProperties>
</file>