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THE BRIDE &amp; GROOM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Troy's Favourite Alcoholic Beverage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Asked Who Out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Couple's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Of Troy's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Troy Work (5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Troy's Favourite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Siblings Do The Couple Have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Month Of Crystal's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The Couple's First Dance Song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Crystal's Favourite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Troy's First 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Crystal's Favourite Sweets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Kids Do The Couple Want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Pet Crystal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Main Flowers Were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Troy's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Brides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Crystal's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Bride's New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Pets The Couple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Restaurant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Country Troy Wants To Visit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Piercing's Does Crystal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THE BRIDE &amp; GROOM</dc:title>
  <dcterms:created xsi:type="dcterms:W3CDTF">2021-10-11T09:20:13Z</dcterms:created>
  <dcterms:modified xsi:type="dcterms:W3CDTF">2021-10-11T09:20:13Z</dcterms:modified>
</cp:coreProperties>
</file>