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REPTILES?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smallest reptile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Reptiles have a specialized sensitive organ that helps them convert tastes into smells.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snake's scale is made up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Crocodiles are known to swallow _____ to help them dive deeper.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 tortoise is known as the world's oldest land animal.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Reptiles have a ____________ heart, exception being crocodiles.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Critically Endangered ______________________  turtle is the world’s most Evolutionarily Distinct and Globally Endangered reptile.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living lizard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Marine Iguanas excrete salt by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Reptiles can be found on every continent except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horned lizard defends itself from predators by squirting ______ from its eye.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Reptiles do not have ________ glands.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REPTILES?</dc:title>
  <dcterms:created xsi:type="dcterms:W3CDTF">2021-10-11T09:21:24Z</dcterms:created>
  <dcterms:modified xsi:type="dcterms:W3CDTF">2021-10-11T09:21:24Z</dcterms:modified>
</cp:coreProperties>
</file>